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ATIAAHLRCP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IINYDTTE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IENOPHWRS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RPRSNIPTEAH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EEDGNR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TSETYREOPE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MMYNOGAO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ARIEMGAR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ASRMSCA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MUORHU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EIDSIRNFHP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TFISNMEI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2021-10-11T20:40:09Z</dcterms:created>
  <dcterms:modified xsi:type="dcterms:W3CDTF">2021-10-11T20:40:09Z</dcterms:modified>
</cp:coreProperties>
</file>