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words!</w:t>
      </w:r>
    </w:p>
    <w:p>
      <w:pPr>
        <w:pStyle w:val="Questions"/>
      </w:pPr>
      <w:r>
        <w:t xml:space="preserve">1. ACISI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YBNIAR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GTEYAEBM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LBIBEN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YAREDN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SRIUTEONLO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DAAT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DLGAITI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ATRHRCCEA EST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words!</dc:title>
  <dcterms:created xsi:type="dcterms:W3CDTF">2021-10-11T20:40:25Z</dcterms:created>
  <dcterms:modified xsi:type="dcterms:W3CDTF">2021-10-11T20:40:25Z</dcterms:modified>
</cp:coreProperties>
</file>