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</w:t>
      </w:r>
    </w:p>
    <w:p>
      <w:pPr>
        <w:pStyle w:val="Questions"/>
      </w:pPr>
      <w:r>
        <w:t xml:space="preserve">1. AHADSAHA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HLAASA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AKAAHZ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WMAS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JAHJ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TFAHI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EARPYR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AHTICRY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SNIFTAG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AGLRMIGEIP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AMHMDUMA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ABRICA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</dc:title>
  <dcterms:created xsi:type="dcterms:W3CDTF">2021-10-11T20:39:37Z</dcterms:created>
  <dcterms:modified xsi:type="dcterms:W3CDTF">2021-10-11T20:39:37Z</dcterms:modified>
</cp:coreProperties>
</file>