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words(cell structure)</w:t>
      </w:r>
    </w:p>
    <w:p>
      <w:pPr>
        <w:pStyle w:val="Questions"/>
      </w:pPr>
      <w:r>
        <w:t xml:space="preserve">1. ELLC RUCUSTETR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RTBERO KOHEO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OAFNTNA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NAHNSCW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UFDROL WORVHIC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ETNIRIEPSGX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UARTKCIEYO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SUCLENU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OMTIACIODNRH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TRKROEYPSAO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LRUANILLCUE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OYNMLCAOSMDHA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ZTNAOOOSRP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AGLLFAEL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MAAPSYOCLM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IOHRSCT EGG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PLDSAMI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ISSEMOROB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IMDOSLCAPEN UTLEMICRU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GIOLG DSBIEO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words(cell structure)</dc:title>
  <dcterms:created xsi:type="dcterms:W3CDTF">2021-10-11T20:40:04Z</dcterms:created>
  <dcterms:modified xsi:type="dcterms:W3CDTF">2021-10-11T20:40:04Z</dcterms:modified>
</cp:coreProperties>
</file>