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unscrambler cookie style</w:t>
      </w:r>
    </w:p>
    <w:p>
      <w:pPr>
        <w:pStyle w:val="Questions"/>
      </w:pPr>
      <w:r>
        <w:t xml:space="preserve">1. LFURO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RSUGA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WTERA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IOEOKC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NIBAGK DOSA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LIVANLA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ONLADM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ATR 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UNTMGE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TGSNFORI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SONAOPTE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REUTBT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LBWO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unscrambler cookie style</dc:title>
  <dcterms:created xsi:type="dcterms:W3CDTF">2021-10-11T20:40:24Z</dcterms:created>
  <dcterms:modified xsi:type="dcterms:W3CDTF">2021-10-11T20:40:24Z</dcterms:modified>
</cp:coreProperties>
</file>