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unseen poetry (A02) language</w:t>
      </w:r>
    </w:p>
    <w:p>
      <w:pPr>
        <w:pStyle w:val="Questions"/>
      </w:pPr>
      <w:r>
        <w:t xml:space="preserve">1. ARAHPNAO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SAONNCSEA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DECTLAI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NTDEXDEE EHRATOMP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JITUPNOAXTIOS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ANMTOOAIOOEP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OYOXNOMR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EMRALLASIPL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ACPOESNRINTIIOF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OVPLESI OUDSSN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CBSNAIILE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ILSIME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YSATXN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YNMIHGR LUTEPCO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unseen poetry (A02) language</dc:title>
  <dcterms:created xsi:type="dcterms:W3CDTF">2021-10-11T20:40:11Z</dcterms:created>
  <dcterms:modified xsi:type="dcterms:W3CDTF">2021-10-11T20:40:11Z</dcterms:modified>
</cp:coreProperties>
</file>