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antoniem van "lelik".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 oom se dogter is jou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intensiewe vorm van "swart"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Intensiewe vorm van dood.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"Library" in afrikaans.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Hoeveel maande is in die jaar?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Jou man se sussie is jou?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Meervoud van meisie.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 is die meervoud van skoen?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11de maand van die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Meervoud van blom.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"Calculator" in afrikaans.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 van 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verkleining van dorp.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Verkleining van vinger.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Intensiewe vorm van blou.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 ma se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laaste ete van die 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Verkleining van 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koudste seisoen is.......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</dc:title>
  <dcterms:created xsi:type="dcterms:W3CDTF">2021-10-11T20:41:19Z</dcterms:created>
  <dcterms:modified xsi:type="dcterms:W3CDTF">2021-10-11T20:41:19Z</dcterms:modified>
</cp:coreProperties>
</file>