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until they bring the streetcars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 is helping this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cal's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peggy brings him food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were ottto took gretchen's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sport cal played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 hall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whats cal's sisters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peggy's friend she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cereal they ate 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tried commiting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peggy gave to the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were cal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cal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gretchen's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gretchen's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replaced the streetcars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guy that owned the liquor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thing was in the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lola's other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they bring the streetcars back</dc:title>
  <dcterms:created xsi:type="dcterms:W3CDTF">2021-10-11T20:40:05Z</dcterms:created>
  <dcterms:modified xsi:type="dcterms:W3CDTF">2021-10-11T20:40:05Z</dcterms:modified>
</cp:coreProperties>
</file>