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unturned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gun is named after the sounds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futureristic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zombie that turns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funniest french melee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black and white nightvision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barret 50cal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turrtet will attack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Futureristic Rifle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futureristic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horde beacon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 yard in pei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silenced, high fire rate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pei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emote makes you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unturned</dc:title>
  <dcterms:created xsi:type="dcterms:W3CDTF">2021-10-11T20:41:16Z</dcterms:created>
  <dcterms:modified xsi:type="dcterms:W3CDTF">2021-10-11T20:41:16Z</dcterms:modified>
</cp:coreProperties>
</file>