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unusual words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sickness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scale motions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small spaces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............. to his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eyes partially 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entering someones land without permission </w:t>
            </w:r>
          </w:p>
        </w:tc>
      </w:tr>
    </w:tbl>
    <w:p>
      <w:pPr>
        <w:pStyle w:val="WordBankMedium"/>
      </w:pPr>
      <w:r>
        <w:t xml:space="preserve">   nausea     </w:t>
      </w:r>
      <w:r>
        <w:t xml:space="preserve">   claustrophobia    </w:t>
      </w:r>
      <w:r>
        <w:t xml:space="preserve">   abruptly     </w:t>
      </w:r>
      <w:r>
        <w:t xml:space="preserve">   tsunami     </w:t>
      </w:r>
      <w:r>
        <w:t xml:space="preserve">   tectonic plates     </w:t>
      </w:r>
      <w:r>
        <w:t xml:space="preserve">   trespass     </w:t>
      </w:r>
      <w:r>
        <w:t xml:space="preserve">   clambered     </w:t>
      </w:r>
      <w:r>
        <w:t xml:space="preserve">   major    </w:t>
      </w:r>
      <w:r>
        <w:t xml:space="preserve">   squinting     </w:t>
      </w:r>
      <w:r>
        <w:t xml:space="preserve">   detonate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words  </dc:title>
  <dcterms:created xsi:type="dcterms:W3CDTF">2021-10-11T20:41:30Z</dcterms:created>
  <dcterms:modified xsi:type="dcterms:W3CDTF">2021-10-11T20:41:30Z</dcterms:modified>
</cp:coreProperties>
</file>