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unusual words with interesting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phrase or sentence that is grammatically 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consisting of dried sumac leaves and willow or dogwood bark, smoked by North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that it is possible, through meditation, to reach a level of consciousness where one can exist on air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museums and other cultural institutions in South Kensington in London, named after Prince Albert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rooster in a fairy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ornamental case for holding needles, cosmetics, and other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mythical serpent with a head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financial inducement or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volcanic lava that forms jagged masses with a light frothy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deft or skilful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words with interesting definitions</dc:title>
  <dcterms:created xsi:type="dcterms:W3CDTF">2021-10-11T20:40:30Z</dcterms:created>
  <dcterms:modified xsi:type="dcterms:W3CDTF">2021-10-11T20:40:30Z</dcterms:modified>
</cp:coreProperties>
</file>