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leaves a baby on your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 blows this place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shark tattoo on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causes the traffic on the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falls into the ditch and risa gets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owns the antique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joins lev after risa and connor leave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unwinds go until they're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gets out the bus and runs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runs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unounds are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 uses pulls it so connor and risa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you have to be to get unwounded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cops use to shoot at 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lev connor and risa hide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connor and risa hide after they escape from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blow up after they pound their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lev connor and risa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bites Connor in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risa names the baby they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2021-10-11T20:40:03Z</dcterms:created>
  <dcterms:modified xsi:type="dcterms:W3CDTF">2021-10-11T20:40:03Z</dcterms:modified>
</cp:coreProperties>
</file>