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UNWOUND    </w:t>
      </w:r>
      <w:r>
        <w:t xml:space="preserve">   STORKED    </w:t>
      </w:r>
      <w:r>
        <w:t xml:space="preserve">   SONIA    </w:t>
      </w:r>
      <w:r>
        <w:t xml:space="preserve">   ROLAND    </w:t>
      </w:r>
      <w:r>
        <w:t xml:space="preserve">   RISA    </w:t>
      </w:r>
      <w:r>
        <w:t xml:space="preserve">   PAWNBROKER    </w:t>
      </w:r>
      <w:r>
        <w:t xml:space="preserve">   MAI    </w:t>
      </w:r>
      <w:r>
        <w:t xml:space="preserve">   LEV    </w:t>
      </w:r>
      <w:r>
        <w:t xml:space="preserve">   JUVEYCOPS    </w:t>
      </w:r>
      <w:r>
        <w:t xml:space="preserve">   HAYDEN    </w:t>
      </w:r>
      <w:r>
        <w:t xml:space="preserve">   HANNAH    </w:t>
      </w:r>
      <w:r>
        <w:t xml:space="preserve">   GRAVEYARD    </w:t>
      </w:r>
      <w:r>
        <w:t xml:space="preserve">   GOLDENS    </w:t>
      </w:r>
      <w:r>
        <w:t xml:space="preserve">   EMBY    </w:t>
      </w:r>
      <w:r>
        <w:t xml:space="preserve">   CYFI    </w:t>
      </w:r>
      <w:r>
        <w:t xml:space="preserve">   CONNOR    </w:t>
      </w:r>
      <w:r>
        <w:t xml:space="preserve">   CLEAVERS    </w:t>
      </w:r>
      <w:r>
        <w:t xml:space="preserve">   CLAPPERS    </w:t>
      </w:r>
      <w:r>
        <w:t xml:space="preserve">   AMP    </w:t>
      </w:r>
      <w:r>
        <w:t xml:space="preserve">   ADMIRAL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</dc:title>
  <dcterms:created xsi:type="dcterms:W3CDTF">2021-10-11T20:40:26Z</dcterms:created>
  <dcterms:modified xsi:type="dcterms:W3CDTF">2021-10-11T20:40:26Z</dcterms:modified>
</cp:coreProperties>
</file>