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anarchist    </w:t>
      </w:r>
      <w:r>
        <w:t xml:space="preserve">   bustle    </w:t>
      </w:r>
      <w:r>
        <w:t xml:space="preserve">   concoct    </w:t>
      </w:r>
      <w:r>
        <w:t xml:space="preserve">   conservatory    </w:t>
      </w:r>
      <w:r>
        <w:t xml:space="preserve">   contrive    </w:t>
      </w:r>
      <w:r>
        <w:t xml:space="preserve">   crimp    </w:t>
      </w:r>
      <w:r>
        <w:t xml:space="preserve">   crusading    </w:t>
      </w:r>
      <w:r>
        <w:t xml:space="preserve">   dialect    </w:t>
      </w:r>
      <w:r>
        <w:t xml:space="preserve">   embroidered    </w:t>
      </w:r>
      <w:r>
        <w:t xml:space="preserve">   grieve    </w:t>
      </w:r>
      <w:r>
        <w:t xml:space="preserve">   monstrosity    </w:t>
      </w:r>
      <w:r>
        <w:t xml:space="preserve">   muffled    </w:t>
      </w:r>
      <w:r>
        <w:t xml:space="preserve">   phenomenon    </w:t>
      </w:r>
      <w:r>
        <w:t xml:space="preserve">   strewn    </w:t>
      </w:r>
      <w:r>
        <w:t xml:space="preserve">   vagrant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uprising</dc:title>
  <dcterms:created xsi:type="dcterms:W3CDTF">2021-10-11T20:40:10Z</dcterms:created>
  <dcterms:modified xsi:type="dcterms:W3CDTF">2021-10-11T20:40:10Z</dcterms:modified>
</cp:coreProperties>
</file>