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 bored! me too..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african cooceratcha    </w:t>
      </w:r>
      <w:r>
        <w:t xml:space="preserve">   salty much    </w:t>
      </w:r>
      <w:r>
        <w:t xml:space="preserve">   pink donut    </w:t>
      </w:r>
      <w:r>
        <w:t xml:space="preserve">   dramatic indian    </w:t>
      </w:r>
      <w:r>
        <w:t xml:space="preserve">   4head    </w:t>
      </w:r>
      <w:r>
        <w:t xml:space="preserve">   rice cooker    </w:t>
      </w:r>
      <w:r>
        <w:t xml:space="preserve">   fungus head    </w:t>
      </w:r>
      <w:r>
        <w:t xml:space="preserve">   burnt curly fries    </w:t>
      </w:r>
      <w:r>
        <w:t xml:space="preserve">   earthquake    </w:t>
      </w:r>
      <w:r>
        <w:t xml:space="preserve">   chicken legs    </w:t>
      </w:r>
      <w:r>
        <w:t xml:space="preserve">   fat cakes    </w:t>
      </w:r>
      <w:r>
        <w:t xml:space="preserve">   bulldog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bored! me too..</dc:title>
  <dcterms:created xsi:type="dcterms:W3CDTF">2021-10-11T20:41:26Z</dcterms:created>
  <dcterms:modified xsi:type="dcterms:W3CDTF">2021-10-11T20:41:26Z</dcterms:modified>
</cp:coreProperties>
</file>