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 / er / 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curl    </w:t>
      </w:r>
      <w:r>
        <w:t xml:space="preserve">   shirt    </w:t>
      </w:r>
      <w:r>
        <w:t xml:space="preserve">   turn    </w:t>
      </w:r>
      <w:r>
        <w:t xml:space="preserve">   stir    </w:t>
      </w:r>
      <w:r>
        <w:t xml:space="preserve">   offer    </w:t>
      </w:r>
      <w:r>
        <w:t xml:space="preserve">   third    </w:t>
      </w:r>
      <w:r>
        <w:t xml:space="preserve">   hurt    </w:t>
      </w:r>
      <w:r>
        <w:t xml:space="preserve">   her    </w:t>
      </w:r>
      <w:r>
        <w:t xml:space="preserve">   girl    </w:t>
      </w:r>
      <w:r>
        <w:t xml:space="preserve">   Thursday    </w:t>
      </w:r>
      <w:r>
        <w:t xml:space="preserve">   faster    </w:t>
      </w:r>
      <w:r>
        <w:t xml:space="preserve">   fern    </w:t>
      </w:r>
      <w:r>
        <w:t xml:space="preserve">   dirt    </w:t>
      </w:r>
      <w:r>
        <w:t xml:space="preserve">   warmer    </w:t>
      </w:r>
      <w:r>
        <w:t xml:space="preserve">   blur    </w:t>
      </w:r>
      <w:r>
        <w:t xml:space="preserve">  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 / er / ir</dc:title>
  <dcterms:created xsi:type="dcterms:W3CDTF">2021-10-11T20:42:05Z</dcterms:created>
  <dcterms:modified xsi:type="dcterms:W3CDTF">2021-10-11T20:42:05Z</dcterms:modified>
</cp:coreProperties>
</file>