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curl    </w:t>
      </w:r>
      <w:r>
        <w:t xml:space="preserve">   furniture    </w:t>
      </w:r>
      <w:r>
        <w:t xml:space="preserve">   burn    </w:t>
      </w:r>
      <w:r>
        <w:t xml:space="preserve">   burst    </w:t>
      </w:r>
      <w:r>
        <w:t xml:space="preserve">   curtain    </w:t>
      </w:r>
      <w:r>
        <w:t xml:space="preserve">   hurdle    </w:t>
      </w:r>
      <w:r>
        <w:t xml:space="preserve">   hurt    </w:t>
      </w:r>
      <w:r>
        <w:t xml:space="preserve">   purple    </w:t>
      </w:r>
      <w:r>
        <w:t xml:space="preserve">   purse    </w:t>
      </w:r>
      <w:r>
        <w:t xml:space="preserve">   return    </w:t>
      </w:r>
      <w:r>
        <w:t xml:space="preserve">   Saturday    </w:t>
      </w:r>
      <w:r>
        <w:t xml:space="preserve">   smurf    </w:t>
      </w:r>
      <w:r>
        <w:t xml:space="preserve">   Thursday    </w:t>
      </w:r>
      <w:r>
        <w:t xml:space="preserve">   turtle    </w:t>
      </w:r>
      <w:r>
        <w:t xml:space="preserve">   urgent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2021-10-11T20:40:38Z</dcterms:created>
  <dcterms:modified xsi:type="dcterms:W3CDTF">2021-10-11T20:40:38Z</dcterms:modified>
</cp:coreProperties>
</file>