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burn    </w:t>
      </w:r>
      <w:r>
        <w:t xml:space="preserve">   burnt    </w:t>
      </w:r>
      <w:r>
        <w:t xml:space="preserve">   burp    </w:t>
      </w:r>
      <w:r>
        <w:t xml:space="preserve">   burst    </w:t>
      </w:r>
      <w:r>
        <w:t xml:space="preserve">   church    </w:t>
      </w:r>
      <w:r>
        <w:t xml:space="preserve">   curb    </w:t>
      </w:r>
      <w:r>
        <w:t xml:space="preserve">   curl    </w:t>
      </w:r>
      <w:r>
        <w:t xml:space="preserve">   fur    </w:t>
      </w:r>
      <w:r>
        <w:t xml:space="preserve">   hamburger    </w:t>
      </w:r>
      <w:r>
        <w:t xml:space="preserve">   hurdle    </w:t>
      </w:r>
      <w:r>
        <w:t xml:space="preserve">   hurt    </w:t>
      </w:r>
      <w:r>
        <w:t xml:space="preserve">   nurse    </w:t>
      </w:r>
      <w:r>
        <w:t xml:space="preserve">   purple    </w:t>
      </w:r>
      <w:r>
        <w:t xml:space="preserve">   purse    </w:t>
      </w:r>
      <w:r>
        <w:t xml:space="preserve">   turkey    </w:t>
      </w:r>
      <w:r>
        <w:t xml:space="preserve">   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 words</dc:title>
  <dcterms:created xsi:type="dcterms:W3CDTF">2021-10-11T20:41:23Z</dcterms:created>
  <dcterms:modified xsi:type="dcterms:W3CDTF">2021-10-11T20:41:23Z</dcterms:modified>
</cp:coreProperties>
</file>