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urdu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andai    </w:t>
      </w:r>
      <w:r>
        <w:t xml:space="preserve">   baimari    </w:t>
      </w:r>
      <w:r>
        <w:t xml:space="preserve">   chappatti    </w:t>
      </w:r>
      <w:r>
        <w:t xml:space="preserve">   daal    </w:t>
      </w:r>
      <w:r>
        <w:t xml:space="preserve">   docter    </w:t>
      </w:r>
      <w:r>
        <w:t xml:space="preserve">   dwia    </w:t>
      </w:r>
      <w:r>
        <w:t xml:space="preserve">   jaghna    </w:t>
      </w:r>
      <w:r>
        <w:t xml:space="preserve">   kanaa    </w:t>
      </w:r>
      <w:r>
        <w:t xml:space="preserve">   machlee    </w:t>
      </w:r>
      <w:r>
        <w:t xml:space="preserve">   mahoul    </w:t>
      </w:r>
      <w:r>
        <w:t xml:space="preserve">   mareez    </w:t>
      </w:r>
      <w:r>
        <w:t xml:space="preserve">   pall    </w:t>
      </w:r>
      <w:r>
        <w:t xml:space="preserve">   sabzee    </w:t>
      </w:r>
      <w:r>
        <w:t xml:space="preserve">   safia    </w:t>
      </w:r>
      <w:r>
        <w:t xml:space="preserve">   saib    </w:t>
      </w:r>
      <w:r>
        <w:t xml:space="preserve">   seith    </w:t>
      </w:r>
      <w:r>
        <w:t xml:space="preserve">   sohna    </w:t>
      </w:r>
      <w:r>
        <w:t xml:space="preserve">   varzish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urdu word search</dc:title>
  <dcterms:created xsi:type="dcterms:W3CDTF">2021-10-11T20:42:14Z</dcterms:created>
  <dcterms:modified xsi:type="dcterms:W3CDTF">2021-10-11T20:42:14Z</dcterms:modified>
</cp:coreProperties>
</file>