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ure, air or ear 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tear    </w:t>
      </w:r>
      <w:r>
        <w:t xml:space="preserve">   swear    </w:t>
      </w:r>
      <w:r>
        <w:t xml:space="preserve">   pear    </w:t>
      </w:r>
      <w:r>
        <w:t xml:space="preserve">   wear    </w:t>
      </w:r>
      <w:r>
        <w:t xml:space="preserve">   bear    </w:t>
      </w:r>
      <w:r>
        <w:t xml:space="preserve">   beard    </w:t>
      </w:r>
      <w:r>
        <w:t xml:space="preserve">   clear    </w:t>
      </w:r>
      <w:r>
        <w:t xml:space="preserve">   near    </w:t>
      </w:r>
      <w:r>
        <w:t xml:space="preserve">   year    </w:t>
      </w:r>
      <w:r>
        <w:t xml:space="preserve">   ear    </w:t>
      </w:r>
      <w:r>
        <w:t xml:space="preserve">   repair    </w:t>
      </w:r>
      <w:r>
        <w:t xml:space="preserve">   flair    </w:t>
      </w:r>
      <w:r>
        <w:t xml:space="preserve">   fairy    </w:t>
      </w:r>
      <w:r>
        <w:t xml:space="preserve">   dairy    </w:t>
      </w:r>
      <w:r>
        <w:t xml:space="preserve">   stairs    </w:t>
      </w:r>
      <w:r>
        <w:t xml:space="preserve">   fair    </w:t>
      </w:r>
      <w:r>
        <w:t xml:space="preserve">   chair    </w:t>
      </w:r>
      <w:r>
        <w:t xml:space="preserve">   pair    </w:t>
      </w:r>
      <w:r>
        <w:t xml:space="preserve">   hair    </w:t>
      </w:r>
      <w:r>
        <w:t xml:space="preserve">   air    </w:t>
      </w:r>
      <w:r>
        <w:t xml:space="preserve">   unsure    </w:t>
      </w:r>
      <w:r>
        <w:t xml:space="preserve">   sure    </w:t>
      </w:r>
      <w:r>
        <w:t xml:space="preserve">   secure    </w:t>
      </w:r>
      <w:r>
        <w:t xml:space="preserve">   manure    </w:t>
      </w:r>
      <w:r>
        <w:t xml:space="preserve">   cure    </w:t>
      </w:r>
      <w:r>
        <w:t xml:space="preserve">   pure    </w:t>
      </w:r>
      <w:r>
        <w:t xml:space="preserve">   assure    </w:t>
      </w:r>
      <w:r>
        <w:t xml:space="preserve">   treasure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ure, air or ear ?</dc:title>
  <dcterms:created xsi:type="dcterms:W3CDTF">2021-10-11T20:41:14Z</dcterms:created>
  <dcterms:modified xsi:type="dcterms:W3CDTF">2021-10-11T20:41:14Z</dcterms:modified>
</cp:coreProperties>
</file>