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'ure' and 're' ending saying /er/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culture    </w:t>
      </w:r>
      <w:r>
        <w:t xml:space="preserve">   scripture    </w:t>
      </w:r>
      <w:r>
        <w:t xml:space="preserve">   acre    </w:t>
      </w:r>
      <w:r>
        <w:t xml:space="preserve">   massacre    </w:t>
      </w:r>
      <w:r>
        <w:t xml:space="preserve">   centimetre    </w:t>
      </w:r>
      <w:r>
        <w:t xml:space="preserve">   centre    </w:t>
      </w:r>
      <w:r>
        <w:t xml:space="preserve">   millimetre    </w:t>
      </w:r>
      <w:r>
        <w:t xml:space="preserve">   furniture    </w:t>
      </w:r>
      <w:r>
        <w:t xml:space="preserve">   structure    </w:t>
      </w:r>
      <w:r>
        <w:t xml:space="preserve">   fixture    </w:t>
      </w:r>
      <w:r>
        <w:t xml:space="preserve">   puncture    </w:t>
      </w:r>
      <w:r>
        <w:t xml:space="preserve">   creature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'ure' and 're' ending saying /er/</dc:title>
  <dcterms:created xsi:type="dcterms:W3CDTF">2021-10-10T23:49:55Z</dcterms:created>
  <dcterms:modified xsi:type="dcterms:W3CDTF">2021-10-10T23:49:55Z</dcterms:modified>
</cp:coreProperties>
</file>