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ure, cher, 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through    </w:t>
      </w:r>
      <w:r>
        <w:t xml:space="preserve">   height    </w:t>
      </w:r>
      <w:r>
        <w:t xml:space="preserve">   goes    </w:t>
      </w:r>
      <w:r>
        <w:t xml:space="preserve">   does    </w:t>
      </w:r>
      <w:r>
        <w:t xml:space="preserve">   against    </w:t>
      </w:r>
      <w:r>
        <w:t xml:space="preserve">   measure    </w:t>
      </w:r>
      <w:r>
        <w:t xml:space="preserve">   picture    </w:t>
      </w:r>
      <w:r>
        <w:t xml:space="preserve">   pitcher    </w:t>
      </w:r>
      <w:r>
        <w:t xml:space="preserve">   failure    </w:t>
      </w:r>
      <w:r>
        <w:t xml:space="preserve">   creature    </w:t>
      </w:r>
      <w:r>
        <w:t xml:space="preserve">   nature    </w:t>
      </w:r>
      <w:r>
        <w:t xml:space="preserve">   mixture    </w:t>
      </w:r>
      <w:r>
        <w:t xml:space="preserve">   danger    </w:t>
      </w:r>
      <w:r>
        <w:t xml:space="preserve">   injure    </w:t>
      </w:r>
      <w:r>
        <w:t xml:space="preserve">   pressure    </w:t>
      </w:r>
      <w:r>
        <w:t xml:space="preserve">   future    </w:t>
      </w:r>
      <w:r>
        <w:t xml:space="preserve">   teacher    </w:t>
      </w:r>
      <w:r>
        <w:t xml:space="preserve">   catcher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ure, cher, ure</dc:title>
  <dcterms:created xsi:type="dcterms:W3CDTF">2021-10-11T20:41:19Z</dcterms:created>
  <dcterms:modified xsi:type="dcterms:W3CDTF">2021-10-11T20:41:19Z</dcterms:modified>
</cp:coreProperties>
</file>