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'ure', 'ture' and 'our'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saviour    </w:t>
      </w:r>
      <w:r>
        <w:t xml:space="preserve">   rumour    </w:t>
      </w:r>
      <w:r>
        <w:t xml:space="preserve">   vapour    </w:t>
      </w:r>
      <w:r>
        <w:t xml:space="preserve">   adventure    </w:t>
      </w:r>
      <w:r>
        <w:t xml:space="preserve">   departure    </w:t>
      </w:r>
      <w:r>
        <w:t xml:space="preserve">   creature    </w:t>
      </w:r>
      <w:r>
        <w:t xml:space="preserve">   insure    </w:t>
      </w:r>
      <w:r>
        <w:t xml:space="preserve">   secure    </w:t>
      </w:r>
      <w:r>
        <w:t xml:space="preserve">   unsure    </w:t>
      </w:r>
      <w:r>
        <w:t xml:space="preserve">   mature    </w:t>
      </w:r>
      <w:r>
        <w:t xml:space="preserve">   cure    </w:t>
      </w:r>
      <w:r>
        <w:t xml:space="preserve">   mixture    </w:t>
      </w:r>
      <w:r>
        <w:t xml:space="preserve">   signature    </w:t>
      </w:r>
      <w:r>
        <w:t xml:space="preserve">   nature    </w:t>
      </w:r>
      <w:r>
        <w:t xml:space="preserve">   behaviour    </w:t>
      </w:r>
      <w:r>
        <w:t xml:space="preserve">   colour    </w:t>
      </w:r>
      <w:r>
        <w:t xml:space="preserve">   harbour    </w:t>
      </w:r>
      <w:r>
        <w:t xml:space="preserve">   flavour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'ure', 'ture' and 'our' Word Search</dc:title>
  <dcterms:created xsi:type="dcterms:W3CDTF">2021-10-10T23:48:45Z</dcterms:created>
  <dcterms:modified xsi:type="dcterms:W3CDTF">2021-10-10T23:48:45Z</dcterms:modified>
</cp:coreProperties>
</file>