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vulture    </w:t>
      </w:r>
      <w:r>
        <w:t xml:space="preserve">   nature    </w:t>
      </w:r>
      <w:r>
        <w:t xml:space="preserve">   creature    </w:t>
      </w:r>
      <w:r>
        <w:t xml:space="preserve">   signature    </w:t>
      </w:r>
      <w:r>
        <w:t xml:space="preserve">   brochure    </w:t>
      </w:r>
      <w:r>
        <w:t xml:space="preserve">   azure    </w:t>
      </w:r>
      <w:r>
        <w:t xml:space="preserve">   culture    </w:t>
      </w:r>
      <w:r>
        <w:t xml:space="preserve">   seizure    </w:t>
      </w:r>
      <w:r>
        <w:t xml:space="preserve">   agriculture    </w:t>
      </w:r>
      <w:r>
        <w:t xml:space="preserve">   mature    </w:t>
      </w:r>
      <w:r>
        <w:t xml:space="preserve">   treasure    </w:t>
      </w:r>
      <w:r>
        <w:t xml:space="preserve">   acupuncture    </w:t>
      </w:r>
      <w:r>
        <w:t xml:space="preserve">   injured    </w:t>
      </w:r>
      <w:r>
        <w:t xml:space="preserve">   cured    </w:t>
      </w:r>
      <w:r>
        <w:t xml:space="preserve">   pure    </w:t>
      </w:r>
      <w:r>
        <w:t xml:space="preserve">   moisture    </w:t>
      </w:r>
      <w:r>
        <w:t xml:space="preserve">   texture    </w:t>
      </w:r>
      <w:r>
        <w:t xml:space="preserve">   adventure    </w:t>
      </w:r>
      <w:r>
        <w:t xml:space="preserve">   assure    </w:t>
      </w:r>
      <w:r>
        <w:t xml:space="preserve">   pressure    </w:t>
      </w:r>
      <w:r>
        <w:t xml:space="preserve">   figure    </w:t>
      </w:r>
      <w:r>
        <w:t xml:space="preserve">   temperature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words</dc:title>
  <dcterms:created xsi:type="dcterms:W3CDTF">2021-10-11T20:41:32Z</dcterms:created>
  <dcterms:modified xsi:type="dcterms:W3CDTF">2021-10-11T20:41:32Z</dcterms:modified>
</cp:coreProperties>
</file>