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 words</w:t>
      </w:r>
    </w:p>
    <w:p>
      <w:pPr>
        <w:pStyle w:val="Questions"/>
      </w:pPr>
      <w:r>
        <w:t xml:space="preserve">1. CTARRUEE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THRCETESR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TRECAHC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TIUREPC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REUHTCB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SPEEALRU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NEOLRESUC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LUSIREE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UNRTAE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USARMEE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HRECRI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OTRUTRE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RHEEACT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STUAEERR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EUUNFRIRT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words</dc:title>
  <dcterms:created xsi:type="dcterms:W3CDTF">2021-10-11T20:41:37Z</dcterms:created>
  <dcterms:modified xsi:type="dcterms:W3CDTF">2021-10-11T20:41:37Z</dcterms:modified>
</cp:coreProperties>
</file>