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measurement    </w:t>
      </w:r>
      <w:r>
        <w:t xml:space="preserve">   purest    </w:t>
      </w:r>
      <w:r>
        <w:t xml:space="preserve">   immature    </w:t>
      </w:r>
      <w:r>
        <w:t xml:space="preserve">   mature    </w:t>
      </w:r>
      <w:r>
        <w:t xml:space="preserve">   treasure    </w:t>
      </w:r>
      <w:r>
        <w:t xml:space="preserve">   measure    </w:t>
      </w:r>
      <w:r>
        <w:t xml:space="preserve">   endure    </w:t>
      </w:r>
      <w:r>
        <w:t xml:space="preserve">   manure    </w:t>
      </w:r>
      <w:r>
        <w:t xml:space="preserve">   picture    </w:t>
      </w:r>
      <w:r>
        <w:t xml:space="preserve">   purity    </w:t>
      </w:r>
      <w:r>
        <w:t xml:space="preserve">   pure    </w:t>
      </w:r>
      <w:r>
        <w:t xml:space="preserve">  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wordsearch</dc:title>
  <dcterms:created xsi:type="dcterms:W3CDTF">2021-10-11T20:41:58Z</dcterms:created>
  <dcterms:modified xsi:type="dcterms:W3CDTF">2021-10-11T20:41:58Z</dcterms:modified>
</cp:coreProperties>
</file>