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obscure    </w:t>
      </w:r>
      <w:r>
        <w:t xml:space="preserve">   secure    </w:t>
      </w:r>
      <w:r>
        <w:t xml:space="preserve">   mixture    </w:t>
      </w:r>
      <w:r>
        <w:t xml:space="preserve">   treasure    </w:t>
      </w:r>
      <w:r>
        <w:t xml:space="preserve">   adventure    </w:t>
      </w:r>
      <w:r>
        <w:t xml:space="preserve">   manure    </w:t>
      </w:r>
      <w:r>
        <w:t xml:space="preserve">   lure    </w:t>
      </w:r>
      <w:r>
        <w:t xml:space="preserve">   pressure    </w:t>
      </w:r>
      <w:r>
        <w:t xml:space="preserve">   future    </w:t>
      </w:r>
      <w:r>
        <w:t xml:space="preserve">   pure    </w:t>
      </w:r>
      <w:r>
        <w:t xml:space="preserve">   cure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ure wordsearch</dc:title>
  <dcterms:created xsi:type="dcterms:W3CDTF">2021-10-11T20:42:03Z</dcterms:created>
  <dcterms:modified xsi:type="dcterms:W3CDTF">2021-10-11T20:42:03Z</dcterms:modified>
</cp:coreProperties>
</file>