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</w:t>
      </w:r>
    </w:p>
    <w:p>
      <w:pPr>
        <w:pStyle w:val="Questions"/>
      </w:pPr>
      <w:r>
        <w:t xml:space="preserve">1. SASULINRYI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SIPEASS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IOVD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TECMTUAIR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ANRODM UEINR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NAELR TSDELHROH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ELCNA ACTCH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TEIIERTZOCANATH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HGRISATT HTCA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APSUBICPRU NIPSEMCE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CIPECISF TARIVGY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ORDO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MVLEUO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DRNAODEHTIY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DPISCTIK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KAALIENL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SOEGUCL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AMRUIATEH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ESKTONE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IIBURNIBL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UIINOORBEGNL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NTIIRTSE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TOCESYEKLU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LLESC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ATCS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AAETBCIR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ATSYE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SAAITREPS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PESAORTMOZA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ATSYCSRL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NSCTTOAMINAN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RNIUE CAREPNNGY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 INREU DGRU RCSEEN 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</dc:title>
  <dcterms:created xsi:type="dcterms:W3CDTF">2021-10-11T20:41:56Z</dcterms:created>
  <dcterms:modified xsi:type="dcterms:W3CDTF">2021-10-11T20:41:56Z</dcterms:modified>
</cp:coreProperties>
</file>