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urinary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weight of urine compared to the equal volume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urine left in the bladder after urination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Expelling large amount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Medications that prevent muscle spasms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Excess excertion and discharge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suppression of urine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infection of the urinary tract, including all or part of the organs and 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Scant amount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emptying the urinary bladder; voiding.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Inability to retain urine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inability of the kidneys to filter blood and to produce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alternate route of urine elimination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urination or micturition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 or painful urination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Fluid loss that cannot be measured (sweat)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tube that permits direct urinary drainage from the bladder through a surgical opening in the lower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urination during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Bacteria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softening of tissue by prolonged wetting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</dc:title>
  <dcterms:created xsi:type="dcterms:W3CDTF">2021-10-11T20:41:02Z</dcterms:created>
  <dcterms:modified xsi:type="dcterms:W3CDTF">2021-10-11T20:41:02Z</dcterms:modified>
</cp:coreProperties>
</file>