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is what's filterd in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narrow tubes that carry urine from the kidneys to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circular muscle that keeps urine from leaking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triangle-shaped organ that holds/stores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acts as an artificial kidney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purplish-brown organs that filters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accumulates in your tissues and would slowly poison the cells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removes waste from the blood in the form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tube that allows urine to pass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kidney does for the blood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2021-10-11T20:42:23Z</dcterms:created>
  <dcterms:modified xsi:type="dcterms:W3CDTF">2021-10-11T20:42:23Z</dcterms:modified>
</cp:coreProperties>
</file>