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abbreviation cysto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glomerulus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albumin,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that froms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abbreviation 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urethra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urine, urinary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abbreviation 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trigone, region of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2021-10-11T20:42:30Z</dcterms:created>
  <dcterms:modified xsi:type="dcterms:W3CDTF">2021-10-11T20:42:30Z</dcterms:modified>
</cp:coreProperties>
</file>