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ur,ir,ear,our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first    </w:t>
      </w:r>
      <w:r>
        <w:t xml:space="preserve">   return    </w:t>
      </w:r>
      <w:r>
        <w:t xml:space="preserve">   burrow    </w:t>
      </w:r>
      <w:r>
        <w:t xml:space="preserve">   surface    </w:t>
      </w:r>
      <w:r>
        <w:t xml:space="preserve">   survey    </w:t>
      </w:r>
      <w:r>
        <w:t xml:space="preserve">   journal    </w:t>
      </w:r>
      <w:r>
        <w:t xml:space="preserve">   heard    </w:t>
      </w:r>
      <w:r>
        <w:t xml:space="preserve">   nourish    </w:t>
      </w:r>
      <w:r>
        <w:t xml:space="preserve">   hamburger    </w:t>
      </w:r>
      <w:r>
        <w:t xml:space="preserve">   early    </w:t>
      </w:r>
      <w:r>
        <w:t xml:space="preserve">   turkey    </w:t>
      </w:r>
      <w:r>
        <w:t xml:space="preserve">   courtesy    </w:t>
      </w:r>
      <w:r>
        <w:t xml:space="preserve">   purpose    </w:t>
      </w:r>
      <w:r>
        <w:t xml:space="preserve">   turtle    </w:t>
      </w:r>
      <w:r>
        <w:t xml:space="preserve">   curtain    </w:t>
      </w:r>
      <w:r>
        <w:t xml:space="preserve">   furniture    </w:t>
      </w:r>
      <w:r>
        <w:t xml:space="preserve">   purse    </w:t>
      </w:r>
      <w:r>
        <w:t xml:space="preserve">   search    </w:t>
      </w:r>
      <w:r>
        <w:t xml:space="preserve">   birthday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ur,ir,ear,our</dc:title>
  <dcterms:created xsi:type="dcterms:W3CDTF">2021-10-11T20:40:59Z</dcterms:created>
  <dcterms:modified xsi:type="dcterms:W3CDTF">2021-10-11T20:40:59Z</dcterms:modified>
</cp:coreProperties>
</file>