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vile    </w:t>
      </w:r>
      <w:r>
        <w:t xml:space="preserve">   vigilance    </w:t>
      </w:r>
      <w:r>
        <w:t xml:space="preserve">   vicious    </w:t>
      </w:r>
      <w:r>
        <w:t xml:space="preserve">   victim    </w:t>
      </w:r>
      <w:r>
        <w:t xml:space="preserve">   taunt    </w:t>
      </w:r>
      <w:r>
        <w:t xml:space="preserve">   treacherous    </w:t>
      </w:r>
      <w:r>
        <w:t xml:space="preserve">   representation    </w:t>
      </w:r>
      <w:r>
        <w:t xml:space="preserve">   reckless    </w:t>
      </w:r>
      <w:r>
        <w:t xml:space="preserve">   quarrelsome    </w:t>
      </w:r>
      <w:r>
        <w:t xml:space="preserve">   pervasive    </w:t>
      </w:r>
      <w:r>
        <w:t xml:space="preserve">   petulant    </w:t>
      </w:r>
      <w:r>
        <w:t xml:space="preserve">   peace    </w:t>
      </w:r>
      <w:r>
        <w:t xml:space="preserve">   malicious    </w:t>
      </w:r>
      <w:r>
        <w:t xml:space="preserve">   ignorant    </w:t>
      </w:r>
      <w:r>
        <w:t xml:space="preserve">   disregard    </w:t>
      </w:r>
      <w:r>
        <w:t xml:space="preserve">   dishonorable    </w:t>
      </w:r>
      <w:r>
        <w:t xml:space="preserve">   dictatorial    </w:t>
      </w:r>
      <w:r>
        <w:t xml:space="preserve">   consequence    </w:t>
      </w:r>
      <w:r>
        <w:t xml:space="preserve">   conflict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civics</dc:title>
  <dcterms:created xsi:type="dcterms:W3CDTF">2021-10-11T20:14:16Z</dcterms:created>
  <dcterms:modified xsi:type="dcterms:W3CDTF">2021-10-11T20:14:16Z</dcterms:modified>
</cp:coreProperties>
</file>