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civics and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war between the North and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right obly for U.S. citizents?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amendments does the Constiturion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President during the Great Depression and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makes federal laws?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ocean is on the East Coast?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movement triedto end racial discrimination?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is the father of our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President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the Constiturion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the Declaration of Independence adopted?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call the first ten amendments to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governor of your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speaker of the House of Representatives?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civics and history</dc:title>
  <dcterms:created xsi:type="dcterms:W3CDTF">2021-10-11T20:42:45Z</dcterms:created>
  <dcterms:modified xsi:type="dcterms:W3CDTF">2021-10-11T20:42:45Z</dcterms:modified>
</cp:coreProperties>
</file>