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checks and balances    </w:t>
      </w:r>
      <w:r>
        <w:t xml:space="preserve">   constitutional convention    </w:t>
      </w:r>
      <w:r>
        <w:t xml:space="preserve">   great compromise    </w:t>
      </w:r>
      <w:r>
        <w:t xml:space="preserve">   popuiar sovereignty    </w:t>
      </w:r>
      <w:r>
        <w:t xml:space="preserve">   ratify    </w:t>
      </w:r>
      <w:r>
        <w:t xml:space="preserve">   republic    </w:t>
      </w:r>
      <w:r>
        <w:t xml:space="preserve">   separation of powers    </w:t>
      </w:r>
      <w:r>
        <w:t xml:space="preserve">   three-fifths compromise    </w:t>
      </w:r>
      <w:r>
        <w:t xml:space="preserve">   veto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constitution</dc:title>
  <dcterms:created xsi:type="dcterms:W3CDTF">2021-10-11T20:16:19Z</dcterms:created>
  <dcterms:modified xsi:type="dcterms:W3CDTF">2021-10-11T20:16:19Z</dcterms:modified>
</cp:coreProperties>
</file>