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 american advertising and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aerobatic air show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actor 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and chief executive officer of alvarado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media propritor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magnate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blues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shoe must be 3 things.light,comfortablr and go the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co-founede with her husband joseph lauter,eponymous cosmetics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founding the retailers Walmart and sam's club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2021-10-11T20:14:53Z</dcterms:created>
  <dcterms:modified xsi:type="dcterms:W3CDTF">2021-10-11T20:14:53Z</dcterms:modified>
</cp:coreProperties>
</file>