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war    </w:t>
      </w:r>
      <w:r>
        <w:t xml:space="preserve">   pilgrims    </w:t>
      </w:r>
      <w:r>
        <w:t xml:space="preserve">   tobacco    </w:t>
      </w:r>
      <w:r>
        <w:t xml:space="preserve">   cash crop    </w:t>
      </w:r>
      <w:r>
        <w:t xml:space="preserve">   plantation    </w:t>
      </w:r>
      <w:r>
        <w:t xml:space="preserve">   slavery    </w:t>
      </w:r>
      <w:r>
        <w:t xml:space="preserve">   trade    </w:t>
      </w:r>
      <w:r>
        <w:t xml:space="preserve">   tea    </w:t>
      </w:r>
      <w:r>
        <w:t xml:space="preserve">   acts    </w:t>
      </w:r>
      <w:r>
        <w:t xml:space="preserve">   tariffs    </w:t>
      </w:r>
      <w:r>
        <w:t xml:space="preserve">   middle    </w:t>
      </w:r>
      <w:r>
        <w:t xml:space="preserve">   southern    </w:t>
      </w:r>
      <w:r>
        <w:t xml:space="preserve">   northern    </w:t>
      </w:r>
      <w:r>
        <w:t xml:space="preserve">   exploration    </w:t>
      </w:r>
      <w:r>
        <w:t xml:space="preserve">   mercantilism    </w:t>
      </w:r>
      <w:r>
        <w:t xml:space="preserve">   colonies    </w:t>
      </w:r>
      <w:r>
        <w:t xml:space="preserve">   government    </w:t>
      </w:r>
      <w:r>
        <w:t xml:space="preserve">   branch    </w:t>
      </w:r>
      <w:r>
        <w:t xml:space="preserve">   laws    </w:t>
      </w:r>
      <w:r>
        <w:t xml:space="preserve">   congress    </w:t>
      </w:r>
      <w:r>
        <w:t xml:space="preserve">   judges    </w:t>
      </w:r>
      <w:r>
        <w:t xml:space="preserve">   court    </w:t>
      </w:r>
      <w:r>
        <w:t xml:space="preserve">   supreme    </w:t>
      </w:r>
      <w:r>
        <w:t xml:space="preserve">   federalism    </w:t>
      </w:r>
      <w:r>
        <w:t xml:space="preserve">   president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  <w:r>
        <w:t xml:space="preserve">   balances    </w:t>
      </w:r>
      <w:r>
        <w:t xml:space="preserve">   checks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2021-10-11T20:42:44Z</dcterms:created>
  <dcterms:modified xsi:type="dcterms:W3CDTF">2021-10-11T20:42:44Z</dcterms:modified>
</cp:coreProperties>
</file>