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illegal immigrants are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Americans died in world war 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biggest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states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discovered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is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whats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whos the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full name of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population today in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america discovered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won the 2016 elcetion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gold medals does america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slavery abolished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america a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</dc:title>
  <dcterms:created xsi:type="dcterms:W3CDTF">2021-10-11T20:43:43Z</dcterms:created>
  <dcterms:modified xsi:type="dcterms:W3CDTF">2021-10-11T20:43:43Z</dcterms:modified>
</cp:coreProperties>
</file>