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</w:t>
      </w:r>
    </w:p>
    <w:p>
      <w:pPr>
        <w:pStyle w:val="Questions"/>
      </w:pPr>
      <w:r>
        <w:t xml:space="preserve">1. EHDRO SIDLNA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EEETSNNES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XEAST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NEW KORY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WNE YSJEER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NRAALDMY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MBAALAA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SAAALK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NALIYNSNAPVE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WIMNGOY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MKHLOAAO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ICNTNUOECCT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ASRNAAKS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IIDNANA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HTUA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2021-10-11T20:44:02Z</dcterms:created>
  <dcterms:modified xsi:type="dcterms:W3CDTF">2021-10-11T20:44:02Z</dcterms:modified>
</cp:coreProperties>
</file>