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u.s.a history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Native American political power was controlled by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Spanish explorer who claimed Florida?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Theory which said the first humans came to North America by crossing an ice sheet?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People who came to America to convert Native Americans to Christianity?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On his first voyage, Columbus landed in the?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The first French colony was near this river 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first French explores were looking to find this?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Native American used this for religious inspiration ?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child of a Spanish man and a Native American woman was a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West Africans kingdoms traded in 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Spanish conquistadores were looking for this in North America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French controlled city along the Mississippi River ?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u.s.a history </dc:title>
  <dcterms:created xsi:type="dcterms:W3CDTF">2021-10-11T20:15:17Z</dcterms:created>
  <dcterms:modified xsi:type="dcterms:W3CDTF">2021-10-11T20:15:17Z</dcterms:modified>
</cp:coreProperties>
</file>