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using a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screensaver    </w:t>
      </w:r>
      <w:r>
        <w:t xml:space="preserve">   home    </w:t>
      </w:r>
      <w:r>
        <w:t xml:space="preserve">   insewrt    </w:t>
      </w:r>
      <w:r>
        <w:t xml:space="preserve">   scroll    </w:t>
      </w:r>
      <w:r>
        <w:t xml:space="preserve">   dawn    </w:t>
      </w:r>
      <w:r>
        <w:t xml:space="preserve">   capslock    </w:t>
      </w:r>
      <w:r>
        <w:t xml:space="preserve">   space    </w:t>
      </w:r>
      <w:r>
        <w:t xml:space="preserve">   powerpoint    </w:t>
      </w:r>
      <w:r>
        <w:t xml:space="preserve">   monitor internet    </w:t>
      </w:r>
      <w:r>
        <w:t xml:space="preserve">   screen    </w:t>
      </w:r>
      <w:r>
        <w:t xml:space="preserve">   emails    </w:t>
      </w:r>
      <w:r>
        <w:t xml:space="preserve">   security    </w:t>
      </w:r>
      <w:r>
        <w:t xml:space="preserve">   typing    </w:t>
      </w:r>
      <w:r>
        <w:t xml:space="preserve">   login    </w:t>
      </w:r>
      <w:r>
        <w:t xml:space="preserve">   password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 computer</dc:title>
  <dcterms:created xsi:type="dcterms:W3CDTF">2021-10-11T20:42:49Z</dcterms:created>
  <dcterms:modified xsi:type="dcterms:W3CDTF">2021-10-11T20:42:49Z</dcterms:modified>
</cp:coreProperties>
</file>