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utahs struggles to become a state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law took the vote from women and polygamist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power over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the us constitutiion does not necessarily protect a religous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utah citizens rights and equallity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utahs first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proposed boundry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roadblocks to becoming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to harsh and  authoritarian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the pioneers needed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LDS people party and the non-mormon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many church leaders were thrown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 began to end new plural marriages in utah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they let women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utahs struggles to become a state </dc:title>
  <dcterms:created xsi:type="dcterms:W3CDTF">2021-10-11T20:43:37Z</dcterms:created>
  <dcterms:modified xsi:type="dcterms:W3CDTF">2021-10-11T20:43:37Z</dcterms:modified>
</cp:coreProperties>
</file>