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utalitarianism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Industrial Revolution		Transportation		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Industry				Melting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Phonograph				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Steam Locomotive			Leland Stanford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Orville				Wilber			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Socialism				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Economic Systems			Corporation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Andrew Carnegie			Electricity			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Assembly Line			Model T			Samuel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Textiles				Spinning Wheel		Spinning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Central Pacific			Passenger Carriers		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Spinning Mule			Power Mule			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Alexander Graham Bell		John Rockefeller		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Cotton Factory			Agriculture			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Reaper				Mechanical Reaper</w:t>
            </w:r>
          </w:p>
        </w:tc>
      </w:tr>
    </w:tbl>
    <w:p>
      <w:pPr>
        <w:pStyle w:val="WordBankMedium"/>
      </w:pPr>
      <w:r>
        <w:t xml:space="preserve">   Pacific    </w:t>
      </w:r>
      <w:r>
        <w:t xml:space="preserve">   Engine    </w:t>
      </w:r>
      <w:r>
        <w:t xml:space="preserve">   Railroad    </w:t>
      </w:r>
      <w:r>
        <w:t xml:space="preserve">   Jenny    </w:t>
      </w:r>
      <w:r>
        <w:t xml:space="preserve">   Loom    </w:t>
      </w:r>
      <w:r>
        <w:t xml:space="preserve">   Drill    </w:t>
      </w:r>
      <w:r>
        <w:t xml:space="preserve">   Steel    </w:t>
      </w:r>
      <w:r>
        <w:t xml:space="preserve">   Pollution    </w:t>
      </w:r>
      <w:r>
        <w:t xml:space="preserve">   Edison    </w:t>
      </w:r>
      <w:r>
        <w:t xml:space="preserve">   Telephone    </w:t>
      </w:r>
      <w:r>
        <w:t xml:space="preserve">   Ford    </w:t>
      </w:r>
      <w:r>
        <w:t xml:space="preserve">   Gompers    </w:t>
      </w:r>
      <w:r>
        <w:t xml:space="preserve">   Brothers    </w:t>
      </w:r>
      <w:r>
        <w:t xml:space="preserve">   Capitalism    </w:t>
      </w:r>
      <w:r>
        <w:t xml:space="preserve">   Partnership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utalitarianism</dc:title>
  <dcterms:created xsi:type="dcterms:W3CDTF">2021-10-11T20:44:13Z</dcterms:created>
  <dcterms:modified xsi:type="dcterms:W3CDTF">2021-10-11T20:44:13Z</dcterms:modified>
</cp:coreProperties>
</file>