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utilitarianism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evil    </w:t>
      </w:r>
      <w:r>
        <w:t xml:space="preserve">   good    </w:t>
      </w:r>
      <w:r>
        <w:t xml:space="preserve">   morals    </w:t>
      </w:r>
      <w:r>
        <w:t xml:space="preserve">   pain    </w:t>
      </w:r>
      <w:r>
        <w:t xml:space="preserve">   pleasure    </w:t>
      </w:r>
      <w:r>
        <w:t xml:space="preserve">   time    </w:t>
      </w:r>
      <w:r>
        <w:t xml:space="preserve">   certainty    </w:t>
      </w:r>
      <w:r>
        <w:t xml:space="preserve">   intensity    </w:t>
      </w:r>
      <w:r>
        <w:t xml:space="preserve">   duration    </w:t>
      </w:r>
      <w:r>
        <w:t xml:space="preserve">   extent    </w:t>
      </w:r>
      <w:r>
        <w:t xml:space="preserve">   richness    </w:t>
      </w:r>
      <w:r>
        <w:t xml:space="preserve">   purity    </w:t>
      </w:r>
      <w:r>
        <w:t xml:space="preserve">   hedonic calculus    </w:t>
      </w:r>
      <w:r>
        <w:t xml:space="preserve">   mill    </w:t>
      </w:r>
      <w:r>
        <w:t xml:space="preserve">   bentham    </w:t>
      </w:r>
      <w:r>
        <w:t xml:space="preserve">   rule    </w:t>
      </w:r>
      <w:r>
        <w:t xml:space="preserve">   act    </w:t>
      </w:r>
      <w:r>
        <w:t xml:space="preserve">   utilitarianism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utilitarianism</dc:title>
  <dcterms:created xsi:type="dcterms:W3CDTF">2021-10-11T20:44:35Z</dcterms:created>
  <dcterms:modified xsi:type="dcterms:W3CDTF">2021-10-11T20:44:35Z</dcterms:modified>
</cp:coreProperties>
</file>