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utilitarianism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Mill is a ___ utilitarian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 believes morality comes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utilitarians use this type of knowlegde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ethics focused on the intrinsic morality of an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Mill _____ is more important than hapiness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calculating the balance of pleasure, well being  or goodness according to Bentham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to the end result in order to draw a conclusion on the morality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'its better to be _______ dissatisfied than a fool satisfied'- J.S.Mill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theory that does not promote a fixed or absolute set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Bentham is an ___ utilitarian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utilitarianism</dc:title>
  <dcterms:created xsi:type="dcterms:W3CDTF">2021-10-11T20:44:14Z</dcterms:created>
  <dcterms:modified xsi:type="dcterms:W3CDTF">2021-10-11T20:44:14Z</dcterms:modified>
</cp:coreProperties>
</file>