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utopia and 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clean energy    </w:t>
      </w:r>
      <w:r>
        <w:t xml:space="preserve">   equality    </w:t>
      </w:r>
      <w:r>
        <w:t xml:space="preserve">   peace    </w:t>
      </w:r>
      <w:r>
        <w:t xml:space="preserve">   free education    </w:t>
      </w:r>
      <w:r>
        <w:t xml:space="preserve">   health care    </w:t>
      </w:r>
      <w:r>
        <w:t xml:space="preserve">   no racism    </w:t>
      </w:r>
      <w:r>
        <w:t xml:space="preserve">   solidarity    </w:t>
      </w:r>
      <w:r>
        <w:t xml:space="preserve">   justice    </w:t>
      </w:r>
      <w:r>
        <w:t xml:space="preserve">   poverty    </w:t>
      </w:r>
      <w:r>
        <w:t xml:space="preserve">   corruption    </w:t>
      </w:r>
      <w:r>
        <w:t xml:space="preserve">   terror    </w:t>
      </w:r>
      <w:r>
        <w:t xml:space="preserve">   oppression    </w:t>
      </w:r>
      <w:r>
        <w:t xml:space="preserve">   totalitarism    </w:t>
      </w:r>
      <w:r>
        <w:t xml:space="preserve">   insecurity    </w:t>
      </w:r>
      <w:r>
        <w:t xml:space="preserve">   end of democracy    </w:t>
      </w:r>
      <w:r>
        <w:t xml:space="preserve">   mass destruction weapons    </w:t>
      </w:r>
      <w:r>
        <w:t xml:space="preserve">   cybercriminality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 and dystopia</dc:title>
  <dcterms:created xsi:type="dcterms:W3CDTF">2021-10-11T20:44:49Z</dcterms:created>
  <dcterms:modified xsi:type="dcterms:W3CDTF">2021-10-11T20:44:49Z</dcterms:modified>
</cp:coreProperties>
</file>