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utopian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high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wicked/criminal activity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uncontrolled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deeply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towards/be attracted to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off light, bright in colour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impressive beauty or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attractively old fashioned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over/be inspired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exiting/very hot/ a hissing sound made by food when cooked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utopian </dc:title>
  <dcterms:created xsi:type="dcterms:W3CDTF">2021-10-11T20:44:45Z</dcterms:created>
  <dcterms:modified xsi:type="dcterms:W3CDTF">2021-10-11T20:44:45Z</dcterms:modified>
</cp:coreProperties>
</file>