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utopians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 PLACE    </w:t>
      </w:r>
      <w:r>
        <w:t xml:space="preserve">   THE FEDERALISTS    </w:t>
      </w:r>
      <w:r>
        <w:t xml:space="preserve">   AMANA COLONIST    </w:t>
      </w:r>
      <w:r>
        <w:t xml:space="preserve">   HARMONY    </w:t>
      </w:r>
      <w:r>
        <w:t xml:space="preserve">   WORLD PEACE    </w:t>
      </w:r>
      <w:r>
        <w:t xml:space="preserve">   THE ONEIDA    </w:t>
      </w:r>
      <w:r>
        <w:t xml:space="preserve">   SHAKERS    </w:t>
      </w:r>
      <w:r>
        <w:t xml:space="preserve">   JOHN HUMPHREY    </w:t>
      </w:r>
      <w:r>
        <w:t xml:space="preserve">   RELIGIOUS    </w:t>
      </w:r>
      <w:r>
        <w:t xml:space="preserve">   IDEALISTIC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utopians</dc:title>
  <dcterms:created xsi:type="dcterms:W3CDTF">2021-10-11T20:44:25Z</dcterms:created>
  <dcterms:modified xsi:type="dcterms:W3CDTF">2021-10-11T20:44:25Z</dcterms:modified>
</cp:coreProperties>
</file>