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uu-klank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gekoop.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bakstene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brand.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Baie geld.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 die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Vrug se smaak.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 of e-pos.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Oor mense en hul dinge.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uu-klank</dc:title>
  <dcterms:created xsi:type="dcterms:W3CDTF">2021-10-11T20:44:40Z</dcterms:created>
  <dcterms:modified xsi:type="dcterms:W3CDTF">2021-10-11T20:44:40Z</dcterms:modified>
</cp:coreProperties>
</file>