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vVITAMIN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2. The cause of Vitamin A deficiency in the US is related to poor food ______ 3. Fortified ____________ to eat cereals is one of the best sources of Vitamin A 5. Research supports eating fruits and vegetables rather than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prevent chronic disease 8. ____________ contain B-carotene which is found in yellow and orange pigmented fruits and vegetables 10. ____________________ is a fat-splitting enzyme to carry out hydrolysis of fat 1. Beta-carotene is a pro-vitamin form of __________________ 4. Vitamin A is needed for sexual maturation and plays an important role in the fetal development of the ____________ 6. The natural form of vitamin A; found only in animal foods and associated with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______________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7. Vitamin A is essential for the growth of __________ 9. Vitamin A is best known for _____________ 11. Preformed vitamin A (retinol) is mostly stored in the ____________ 12. Vitamin are grouped according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vitamins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10 11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_________________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10/8/2018 Vitamin A 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https://wordmint.com/puzzles/949360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_________to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Bank Vitamin A Liver Preformed Vitamin A Selection Xerophthalmia Water Soluble A D E K Bones Night blindness Vitamins Solubility Stored Central Nervous System Ready Cooked Pancreatic lipase Carrots Vision Macronutrients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WordMint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emulsions containing vitamin A 13. Fat soluble vitamins 14. ____________ vegetables can be a better source of caroteniods 16. Dry and hardening of the cornea due to lack of Vitamin A 17. Fat soluble vitamins can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_________________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 18. It cannot be manufactured by the body and must come from diet 19. Carbohydrates, fats, and proteins are______ 20. Lack of Vitamin A can cause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15. Vitamins C and bcomplex vitaminsemulsions containing vitamin A 13. Fat soluble vitamins 14. ____________ vegetables can be a better source of caroteniods 16. Dry and hardening of the cornea due to lack of Vitamin A 17. Fat soluble vitamins can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2/2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 18. It cannot be manufactured by the body and must come from diet 19. Carbohydrates, fats, and proteins are______ 20. Lack of Vitamin A can cause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15. Vitamins C and bcomplex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Supplements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vVITAMIN A</dc:title>
  <dcterms:created xsi:type="dcterms:W3CDTF">2021-10-11T21:22:56Z</dcterms:created>
  <dcterms:modified xsi:type="dcterms:W3CDTF">2021-10-11T21:22:56Z</dcterms:modified>
</cp:coreProperties>
</file>